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NICKI MINAJ &amp; CARDI 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ENTERTAINMENT    </w:t>
      </w:r>
      <w:r>
        <w:t xml:space="preserve">   TWEET    </w:t>
      </w:r>
      <w:r>
        <w:t xml:space="preserve">   FOCUS    </w:t>
      </w:r>
      <w:r>
        <w:t xml:space="preserve">   TWITTER    </w:t>
      </w:r>
      <w:r>
        <w:t xml:space="preserve">   FIGHT    </w:t>
      </w:r>
      <w:r>
        <w:t xml:space="preserve">   FOREHEAD    </w:t>
      </w:r>
      <w:r>
        <w:t xml:space="preserve">   INSTAGRAM    </w:t>
      </w:r>
      <w:r>
        <w:t xml:space="preserve">   OFFSET    </w:t>
      </w:r>
      <w:r>
        <w:t xml:space="preserve">   TRUCE    </w:t>
      </w:r>
      <w:r>
        <w:t xml:space="preserve">   BEEF    </w:t>
      </w:r>
      <w:r>
        <w:t xml:space="preserve">   CARDI B    </w:t>
      </w:r>
      <w:r>
        <w:t xml:space="preserve">   NICKI MINAJ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NICKI MINAJ &amp; CARDI B </dc:title>
  <dcterms:created xsi:type="dcterms:W3CDTF">2021-10-11T13:21:07Z</dcterms:created>
  <dcterms:modified xsi:type="dcterms:W3CDTF">2021-10-11T13:21:07Z</dcterms:modified>
</cp:coreProperties>
</file>