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NICKNAMES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Gift    </w:t>
      </w:r>
      <w:r>
        <w:t xml:space="preserve">   Truth    </w:t>
      </w:r>
      <w:r>
        <w:t xml:space="preserve">   Master    </w:t>
      </w:r>
      <w:r>
        <w:t xml:space="preserve">   Messiah    </w:t>
      </w:r>
      <w:r>
        <w:t xml:space="preserve">   Omega    </w:t>
      </w:r>
      <w:r>
        <w:t xml:space="preserve">   Alpha    </w:t>
      </w:r>
      <w:r>
        <w:t xml:space="preserve">   Lion of Judah    </w:t>
      </w:r>
      <w:r>
        <w:t xml:space="preserve">   Mediator    </w:t>
      </w:r>
      <w:r>
        <w:t xml:space="preserve">   Emmanuel    </w:t>
      </w:r>
      <w:r>
        <w:t xml:space="preserve">   Good Shepherd    </w:t>
      </w:r>
      <w:r>
        <w:t xml:space="preserve">   Friend    </w:t>
      </w:r>
      <w:r>
        <w:t xml:space="preserve">   Redeemer    </w:t>
      </w:r>
      <w:r>
        <w:t xml:space="preserve">   Rock    </w:t>
      </w:r>
      <w:r>
        <w:t xml:space="preserve">   Root    </w:t>
      </w:r>
      <w:r>
        <w:t xml:space="preserve">   Rabbi    </w:t>
      </w:r>
      <w:r>
        <w:t xml:space="preserve">   Cornerstone    </w:t>
      </w:r>
      <w:r>
        <w:t xml:space="preserve">   Everlasting    </w:t>
      </w:r>
      <w:r>
        <w:t xml:space="preserve">   Wonderful    </w:t>
      </w:r>
      <w:r>
        <w:t xml:space="preserve">   Counselor    </w:t>
      </w:r>
      <w:r>
        <w:t xml:space="preserve">   Water    </w:t>
      </w:r>
      <w:r>
        <w:t xml:space="preserve">   Bread    </w:t>
      </w:r>
      <w:r>
        <w:t xml:space="preserve">   Anointed    </w:t>
      </w:r>
      <w:r>
        <w:t xml:space="preserve">   Holy    </w:t>
      </w:r>
      <w:r>
        <w:t xml:space="preserve">   Governor    </w:t>
      </w:r>
      <w:r>
        <w:t xml:space="preserve">   Morning Star    </w:t>
      </w:r>
      <w:r>
        <w:t xml:space="preserve">   Shield    </w:t>
      </w:r>
      <w:r>
        <w:t xml:space="preserve">   Shiloh    </w:t>
      </w:r>
      <w:r>
        <w:t xml:space="preserve">   Rose of Sharon    </w:t>
      </w:r>
      <w:r>
        <w:t xml:space="preserve">   Lily of the Valley    </w:t>
      </w:r>
      <w:r>
        <w:t xml:space="preserve">   Word    </w:t>
      </w:r>
      <w:r>
        <w:t xml:space="preserve">   Way    </w:t>
      </w:r>
      <w:r>
        <w:t xml:space="preserve">   Door    </w:t>
      </w:r>
      <w:r>
        <w:t xml:space="preserve">   Prince of Peace    </w:t>
      </w:r>
      <w:r>
        <w:t xml:space="preserve">   King of Kings    </w:t>
      </w:r>
      <w:r>
        <w:t xml:space="preserve">   Lord of Lords    </w:t>
      </w:r>
      <w:r>
        <w:t xml:space="preserve">   Mighty One    </w:t>
      </w:r>
      <w:r>
        <w:t xml:space="preserve">   Great High Priest    </w:t>
      </w:r>
      <w:r>
        <w:t xml:space="preserve">   Intercessor    </w:t>
      </w:r>
      <w:r>
        <w:t xml:space="preserve">   Hope    </w:t>
      </w:r>
      <w:r>
        <w:t xml:space="preserve">   Foundation    </w:t>
      </w:r>
      <w:r>
        <w:t xml:space="preserve">   Christ    </w:t>
      </w:r>
      <w:r>
        <w:t xml:space="preserve">   Deliverer    </w:t>
      </w:r>
      <w:r>
        <w:t xml:space="preserve">   Creator    </w:t>
      </w:r>
      <w:r>
        <w:t xml:space="preserve">   Bridegroom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NICKNAMES OF JESUS</dc:title>
  <dcterms:created xsi:type="dcterms:W3CDTF">2021-10-11T13:21:12Z</dcterms:created>
  <dcterms:modified xsi:type="dcterms:W3CDTF">2021-10-11T13:21:12Z</dcterms:modified>
</cp:coreProperties>
</file>