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stools that an infant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of two antibiotics given to an infant with a GBS+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 liquid fats given to an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infants abdominal organs are born in a sac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infants intestines are born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mother has to watch what she eats during pregnancy so her blood sugar doesnt' get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central line placed by a trained team to provide more caustic medications and IV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Elevated blood pressure in a pregnant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infants shoulder gets stuck in 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antibiotics given to infants with GBS+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alternative to breast milk for infants less than 37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infection infants get in their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alternative to breast milk for term infants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</dc:title>
  <dcterms:created xsi:type="dcterms:W3CDTF">2021-10-11T13:21:13Z</dcterms:created>
  <dcterms:modified xsi:type="dcterms:W3CDTF">2021-10-11T13:21:13Z</dcterms:modified>
</cp:coreProperties>
</file>