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NICU A TO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APNEA    </w:t>
      </w:r>
      <w:r>
        <w:t xml:space="preserve">   BLOOD GAS    </w:t>
      </w:r>
      <w:r>
        <w:t xml:space="preserve">   CHEST TUBE    </w:t>
      </w:r>
      <w:r>
        <w:t xml:space="preserve">   DESATURATION    </w:t>
      </w:r>
      <w:r>
        <w:t xml:space="preserve">   ENDOTRACHEAL TUBE    </w:t>
      </w:r>
      <w:r>
        <w:t xml:space="preserve">   FAMILY CENTERED CARE    </w:t>
      </w:r>
      <w:r>
        <w:t xml:space="preserve">   GLUCOSE    </w:t>
      </w:r>
      <w:r>
        <w:t xml:space="preserve">   HYPERKALEMIA    </w:t>
      </w:r>
      <w:r>
        <w:t xml:space="preserve">   ISOLETTE    </w:t>
      </w:r>
      <w:r>
        <w:t xml:space="preserve">   JAUNDICE    </w:t>
      </w:r>
      <w:r>
        <w:t xml:space="preserve">   KANGAROO CARE    </w:t>
      </w:r>
      <w:r>
        <w:t xml:space="preserve">   LARYNGOSCOPE    </w:t>
      </w:r>
      <w:r>
        <w:t xml:space="preserve">   MICRO PREEMIE    </w:t>
      </w:r>
      <w:r>
        <w:t xml:space="preserve">   NEONATE    </w:t>
      </w:r>
      <w:r>
        <w:t xml:space="preserve">   OPTHALMOSCOPE    </w:t>
      </w:r>
      <w:r>
        <w:t xml:space="preserve">   PREMATURITY    </w:t>
      </w:r>
      <w:r>
        <w:t xml:space="preserve">   QUIET ENVIRONMENT    </w:t>
      </w:r>
      <w:r>
        <w:t xml:space="preserve">   RESPIRATORY ACIDOSIS    </w:t>
      </w:r>
      <w:r>
        <w:t xml:space="preserve">   STETHOSCOPE    </w:t>
      </w:r>
      <w:r>
        <w:t xml:space="preserve">   TETRALOGY OF FALLOT    </w:t>
      </w:r>
      <w:r>
        <w:t xml:space="preserve">   UMBILICAL CATHETER    </w:t>
      </w:r>
      <w:r>
        <w:t xml:space="preserve">   VENTILATOR    </w:t>
      </w:r>
      <w:r>
        <w:t xml:space="preserve">   WARMING TABLE    </w:t>
      </w:r>
      <w:r>
        <w:t xml:space="preserve">   X-RAY    </w:t>
      </w:r>
      <w:r>
        <w:t xml:space="preserve">   Y-SITE COMPATIBILITY    </w:t>
      </w:r>
      <w:r>
        <w:t xml:space="preserve">   Z-FLO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A TO Z</dc:title>
  <dcterms:created xsi:type="dcterms:W3CDTF">2021-10-11T13:21:08Z</dcterms:created>
  <dcterms:modified xsi:type="dcterms:W3CDTF">2021-10-11T13:21:08Z</dcterms:modified>
</cp:coreProperties>
</file>