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pediatrician who takes care of the sick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breakdown product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people in the babys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Placing an endotracheal tube in the baby's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laboratory test of blood, spinal fluid, urine, or other specimens which shows if germs are present and which ones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doctor in his or her first year in 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irregular pattern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Nothing to be given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 passes stool while still in moms tummy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pastor, priest, minister, or rabbi who offers spiritual care to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"In Charge"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medicine that deals with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cells in the blood that carry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return or backward flow; gastroesophageal (GE) reflux occurs when portions of feedings or other stomach contents flow back up into the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Doctor trained in Pediatrics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donating blood to baby by vein or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give their time in the NICU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Continuous Positive Airway Pressure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 Crossword</dc:title>
  <dcterms:created xsi:type="dcterms:W3CDTF">2021-10-11T13:21:10Z</dcterms:created>
  <dcterms:modified xsi:type="dcterms:W3CDTF">2021-10-11T13:21:10Z</dcterms:modified>
</cp:coreProperties>
</file>