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NICU 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and sometimes fats (lipids) given along with sugars and salts by vein when the baby cannot tolerate complete feedings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Needed for premature infants to increase surface area of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Puncturing vein to collect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Feedings delivered by a small plastic tube placed through the nose or mouth and down into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cells in the blood that carry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Intervention when baby has unresolved A/B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breathing problem of premature infants caused by insufficient surfactant in the baby's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Needed when hematocrit drops below normal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Infection of the fluid that cushions and surrounds the brain and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yellow coloration of the skin and eyes caused by increased amounts of bilirubin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Infection of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Closure of a PDA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bowel movements that a baby has which are thick, sticky, and dark green to black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Inserted to remove excess fluid or free air from pleural space of lungs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NICU team who has had her own infant in the NICU. She helps with parent-to-parent support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to deliver feeds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pattern of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pressure that is delivered to the baby by the ventilator during a forced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Environment that controls baby's temperature and keeps them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Placing an endotracheal tube in the baby's trachea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to draw labs on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Soothing device that goes into baby's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pediatrician who takes care of sick or premature newborns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rare disorder in which one of the amino acids (a building block of protein) cannot be handled normally by the baby, leading to elevated levels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laboratory test of blood, spinal fluid, urine, or other specimens which shows if germs are present and which ones they 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 Crossword Puzzle 1</dc:title>
  <dcterms:created xsi:type="dcterms:W3CDTF">2021-10-11T13:22:18Z</dcterms:created>
  <dcterms:modified xsi:type="dcterms:W3CDTF">2021-10-11T13:22:18Z</dcterms:modified>
</cp:coreProperties>
</file>