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before painful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to draw labs on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to create opening in stomach to provide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Inserted to remove excess fluid or free air from pleural space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wrapping baby in 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Closure of a PDA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Insertion of tube to make artificial airway to help baby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opening in airway to allow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Needed when hematocrit drops below normal levels (blood products)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listen to breath sounds, heart rate and bowel 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Puncturing vein to collect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to deliver feeds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to treat elevated bilirubin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take a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Intervention when baby has unresolved A/B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spinal fluid via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Soothing device that goes into baby's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 that controls baby's temperature and keeps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Skin-to-skin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Needed for premature infants to increase surface area of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INTERVENTIONS</dc:title>
  <dcterms:created xsi:type="dcterms:W3CDTF">2021-10-11T13:22:13Z</dcterms:created>
  <dcterms:modified xsi:type="dcterms:W3CDTF">2021-10-11T13:22:13Z</dcterms:modified>
</cp:coreProperties>
</file>