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bloodgas    </w:t>
      </w:r>
      <w:r>
        <w:t xml:space="preserve">   ventilator    </w:t>
      </w:r>
      <w:r>
        <w:t xml:space="preserve">   phototherapy    </w:t>
      </w:r>
      <w:r>
        <w:t xml:space="preserve">   bilirubin    </w:t>
      </w:r>
      <w:r>
        <w:t xml:space="preserve">   feeding    </w:t>
      </w:r>
      <w:r>
        <w:t xml:space="preserve">   gestation    </w:t>
      </w:r>
      <w:r>
        <w:t xml:space="preserve">   isolette    </w:t>
      </w:r>
      <w:r>
        <w:t xml:space="preserve">   monitor    </w:t>
      </w:r>
      <w:r>
        <w:t xml:space="preserve">   neonatologist    </w:t>
      </w:r>
      <w:r>
        <w:t xml:space="preserve">   nurse    </w:t>
      </w:r>
      <w:r>
        <w:t xml:space="preserve">   breastfeeding    </w:t>
      </w:r>
      <w:r>
        <w:t xml:space="preserve">   diaper    </w:t>
      </w:r>
      <w:r>
        <w:t xml:space="preserve">   caretimes    </w:t>
      </w:r>
      <w:r>
        <w:t xml:space="preserve">   kangaroo    </w:t>
      </w:r>
      <w:r>
        <w:t xml:space="preserve">   premie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Knowledge</dc:title>
  <dcterms:created xsi:type="dcterms:W3CDTF">2021-10-11T13:21:44Z</dcterms:created>
  <dcterms:modified xsi:type="dcterms:W3CDTF">2021-10-11T13:21:44Z</dcterms:modified>
</cp:coreProperties>
</file>