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NICU Newsletter #1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empiric therapy is sometimes initiated at admission?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for 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treat apnea of prematurity?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transdermal water loss, some babies require 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treat pulmonary edema?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substance is given to babies in respiratory distress?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treatment for hyperbilirubinemia?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for adding calories/nutrients to breast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CRP measures the level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given to treat hypoglycemia?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risk factor for hypoglycemia?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 Newsletter #1 Crossword Puzzle</dc:title>
  <dcterms:created xsi:type="dcterms:W3CDTF">2021-10-11T13:21:34Z</dcterms:created>
  <dcterms:modified xsi:type="dcterms:W3CDTF">2021-10-11T13:21:34Z</dcterms:modified>
</cp:coreProperties>
</file>