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NICU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nurse who oversees the entire neonatal transport program, which brings sick babies into the NICU from other hospitals.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pressure that is delivered to the baby by the ventilator during a forced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coloration of the skin and eyes caused by increased amounts of bilirubin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Infection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surgical opening in the trachea, below the larynx (voice box) to allow air to enter the lungs; usually done to by-pass a narrowing in the area immediately below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rare disorder in which one of the amino acids (a building block of protein) cannot be handled normally by the baby, leading to elevated levels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return or backward flow; gastroesophageal (GE) reflux occurs when portions of feedings or other stomach contents flow back up into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in, flexible tube (catheter) placed in a larger veA thin or artery to deliver medications or necessary fluids and nutrients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medical doctor who specializes in infants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pediatrician who takes care of sick or premature newborns.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bowel movements that a baby has which are thick, sticky, and dark green to black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medical doctor trained in pediatrics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the NICU team who has had her own infant in the NICU. She helps with parent-to-parent support programs.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and sometimes fats (lipids) given along with sugars and salts by vein when the baby cannot tolerate complete feedings by nipple or gavage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Continuous Positive Airway Pressure - a form of ventilator assistance which helps to keep the baby's lungs properly expanded.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Feedings delivered by a small plastic tube placed through the nose or mouth and down into the stomach when the baby is too weak or too premature to suck and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breathing problem of premature infants caused by insufficient surfactant in the baby's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clear plastic hood placed over the baby's head through which oxygen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laboratory test of blood, spinal fluid, urine, or other specimens which shows if germs are present and which ones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Infection of the fluid that cushions and surrounds the brain and spinal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 TERMS </dc:title>
  <dcterms:created xsi:type="dcterms:W3CDTF">2021-10-11T13:21:15Z</dcterms:created>
  <dcterms:modified xsi:type="dcterms:W3CDTF">2021-10-11T13:21:15Z</dcterms:modified>
</cp:coreProperties>
</file>