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NICU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Output    </w:t>
      </w:r>
      <w:r>
        <w:t xml:space="preserve">   Intake    </w:t>
      </w:r>
      <w:r>
        <w:t xml:space="preserve">   Scale    </w:t>
      </w:r>
      <w:r>
        <w:t xml:space="preserve">   Weight    </w:t>
      </w:r>
      <w:r>
        <w:t xml:space="preserve">   Warmer    </w:t>
      </w:r>
      <w:r>
        <w:t xml:space="preserve">   Crib    </w:t>
      </w:r>
      <w:r>
        <w:t xml:space="preserve">   Isolated    </w:t>
      </w:r>
      <w:r>
        <w:t xml:space="preserve">   Isolette    </w:t>
      </w:r>
      <w:r>
        <w:t xml:space="preserve">   Glucose    </w:t>
      </w:r>
      <w:r>
        <w:t xml:space="preserve">   Girth    </w:t>
      </w:r>
      <w:r>
        <w:t xml:space="preserve">   Immunizations    </w:t>
      </w:r>
      <w:r>
        <w:t xml:space="preserve">   ALGO    </w:t>
      </w:r>
      <w:r>
        <w:t xml:space="preserve">   Echo    </w:t>
      </w:r>
      <w:r>
        <w:t xml:space="preserve">   Formula    </w:t>
      </w:r>
      <w:r>
        <w:t xml:space="preserve">   Fluids    </w:t>
      </w:r>
      <w:r>
        <w:t xml:space="preserve">   Medication    </w:t>
      </w:r>
      <w:r>
        <w:t xml:space="preserve">   Blood    </w:t>
      </w:r>
      <w:r>
        <w:t xml:space="preserve">   Glycerin    </w:t>
      </w:r>
      <w:r>
        <w:t xml:space="preserve">   XRAY    </w:t>
      </w:r>
      <w:r>
        <w:t xml:space="preserve">   Intubated    </w:t>
      </w:r>
      <w:r>
        <w:t xml:space="preserve">   Infiltrate    </w:t>
      </w:r>
      <w:r>
        <w:t xml:space="preserve">   Phototherapy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NICU Terms</dc:title>
  <dcterms:created xsi:type="dcterms:W3CDTF">2021-10-11T13:21:55Z</dcterms:created>
  <dcterms:modified xsi:type="dcterms:W3CDTF">2021-10-11T13:21:55Z</dcterms:modified>
</cp:coreProperties>
</file>