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nephrology    </w:t>
      </w:r>
      <w:r>
        <w:t xml:space="preserve">   desaturation    </w:t>
      </w:r>
      <w:r>
        <w:t xml:space="preserve">   NICU    </w:t>
      </w:r>
      <w:r>
        <w:t xml:space="preserve">   twins    </w:t>
      </w:r>
      <w:r>
        <w:t xml:space="preserve">   hemorrhage    </w:t>
      </w:r>
      <w:r>
        <w:t xml:space="preserve">   infection    </w:t>
      </w:r>
      <w:r>
        <w:t xml:space="preserve">   prematurity    </w:t>
      </w:r>
      <w:r>
        <w:t xml:space="preserve">   transfusion    </w:t>
      </w:r>
      <w:r>
        <w:t xml:space="preserve">   tracheostomy    </w:t>
      </w:r>
      <w:r>
        <w:t xml:space="preserve">   surfactant    </w:t>
      </w:r>
      <w:r>
        <w:t xml:space="preserve">   septic    </w:t>
      </w:r>
      <w:r>
        <w:t xml:space="preserve">   seizure    </w:t>
      </w:r>
      <w:r>
        <w:t xml:space="preserve">   resident    </w:t>
      </w:r>
      <w:r>
        <w:t xml:space="preserve">   reflux    </w:t>
      </w:r>
      <w:r>
        <w:t xml:space="preserve">   pneumothorax    </w:t>
      </w:r>
      <w:r>
        <w:t xml:space="preserve">   phototherapy    </w:t>
      </w:r>
      <w:r>
        <w:t xml:space="preserve">   NPO    </w:t>
      </w:r>
      <w:r>
        <w:t xml:space="preserve">   neonatology    </w:t>
      </w:r>
      <w:r>
        <w:t xml:space="preserve">   MRI    </w:t>
      </w:r>
      <w:r>
        <w:t xml:space="preserve">   meconium    </w:t>
      </w:r>
      <w:r>
        <w:t xml:space="preserve">   jaundice    </w:t>
      </w:r>
      <w:r>
        <w:t xml:space="preserve">   intubation    </w:t>
      </w:r>
      <w:r>
        <w:t xml:space="preserve">   intravenous    </w:t>
      </w:r>
      <w:r>
        <w:t xml:space="preserve">   hypoglycemia    </w:t>
      </w:r>
      <w:r>
        <w:t xml:space="preserve">   hydrocephalus    </w:t>
      </w:r>
      <w:r>
        <w:t xml:space="preserve">   murmur    </w:t>
      </w:r>
      <w:r>
        <w:t xml:space="preserve">   genetics    </w:t>
      </w:r>
      <w:r>
        <w:t xml:space="preserve">   ostomy    </w:t>
      </w:r>
      <w:r>
        <w:t xml:space="preserve">   fellow    </w:t>
      </w:r>
      <w:r>
        <w:t xml:space="preserve">   extubation    </w:t>
      </w:r>
      <w:r>
        <w:t xml:space="preserve">   endotrachealtube    </w:t>
      </w:r>
      <w:r>
        <w:t xml:space="preserve">   edema    </w:t>
      </w:r>
      <w:r>
        <w:t xml:space="preserve">   echocardiogram    </w:t>
      </w:r>
      <w:r>
        <w:t xml:space="preserve">   cyanosis    </w:t>
      </w:r>
      <w:r>
        <w:t xml:space="preserve">   culture    </w:t>
      </w:r>
      <w:r>
        <w:t xml:space="preserve">   CPAP    </w:t>
      </w:r>
      <w:r>
        <w:t xml:space="preserve">   circumcision    </w:t>
      </w:r>
      <w:r>
        <w:t xml:space="preserve">   cardiologist    </w:t>
      </w:r>
      <w:r>
        <w:t xml:space="preserve">   broviac    </w:t>
      </w:r>
      <w:r>
        <w:t xml:space="preserve">   bradycardia    </w:t>
      </w:r>
      <w:r>
        <w:t xml:space="preserve">   bilirubin    </w:t>
      </w:r>
      <w:r>
        <w:t xml:space="preserve">   bagging    </w:t>
      </w:r>
      <w:r>
        <w:t xml:space="preserve">   aspiration    </w:t>
      </w:r>
      <w:r>
        <w:t xml:space="preserve">   apnea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NICU</dc:title>
  <dcterms:created xsi:type="dcterms:W3CDTF">2021-10-11T13:21:38Z</dcterms:created>
  <dcterms:modified xsi:type="dcterms:W3CDTF">2021-10-11T13:21:38Z</dcterms:modified>
</cp:coreProperties>
</file>