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NIEPMD physiotherapy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jumping of nerve impusle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of mastication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bye bye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sartorious,semitendinosus and gracilis togather also know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programmed 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triangular area formed by  Ulnar (medial) border: Tendon of the extensor pollicis longus. Radial (lateral) border: Tendons of the abductor pollicis longus and extensor pollicis brevis.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hormone produced by pitutary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this sign is postive in UMN lesion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helps in joint lubrication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study of of urinary bladder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boxers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stiffening of the limbs of the corpse caused by chemical changes in the muscles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and variety of joint present in shoulder and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helps in lubrication of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motor nuclei is present in which part of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synapse between two or more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process of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11th cranial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WBC is alo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type of muscle fibre present in antigravity  muscles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NIEPMD physiotherapy cross word</dc:title>
  <dcterms:created xsi:type="dcterms:W3CDTF">2021-10-11T13:22:08Z</dcterms:created>
  <dcterms:modified xsi:type="dcterms:W3CDTF">2021-10-11T13:22:08Z</dcterms:modified>
</cp:coreProperties>
</file>