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NIGERIAN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AMALA    </w:t>
      </w:r>
      <w:r>
        <w:t xml:space="preserve">   TUWO    </w:t>
      </w:r>
      <w:r>
        <w:t xml:space="preserve">   OHA    </w:t>
      </w:r>
      <w:r>
        <w:t xml:space="preserve">   EWA AGONYIN    </w:t>
      </w:r>
      <w:r>
        <w:t xml:space="preserve">   GBEGIRI    </w:t>
      </w:r>
      <w:r>
        <w:t xml:space="preserve">   FUFU    </w:t>
      </w:r>
      <w:r>
        <w:t xml:space="preserve">   AFANG    </w:t>
      </w:r>
      <w:r>
        <w:t xml:space="preserve">   SUYA    </w:t>
      </w:r>
      <w:r>
        <w:t xml:space="preserve">   ROASTED YAM    </w:t>
      </w:r>
      <w:r>
        <w:t xml:space="preserve">   GARRI    </w:t>
      </w:r>
      <w:r>
        <w:t xml:space="preserve">   POUNDED YAM    </w:t>
      </w:r>
      <w:r>
        <w:t xml:space="preserve">   EGUSI    </w:t>
      </w:r>
      <w:r>
        <w:t xml:space="preserve">   AKARA    </w:t>
      </w:r>
      <w:r>
        <w:t xml:space="preserve">   MOI MOI    </w:t>
      </w:r>
      <w:r>
        <w:t xml:space="preserve">   FRIED RICE    </w:t>
      </w:r>
      <w:r>
        <w:t xml:space="preserve">   OFADA RICE    </w:t>
      </w:r>
      <w:r>
        <w:t xml:space="preserve">   OKRA    </w:t>
      </w:r>
      <w:r>
        <w:t xml:space="preserve">   EFO RIRO    </w:t>
      </w:r>
      <w:r>
        <w:t xml:space="preserve">   OFE NSALA    </w:t>
      </w:r>
      <w:r>
        <w:t xml:space="preserve">   JOLLOF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NIGERIAN FOOD</dc:title>
  <dcterms:created xsi:type="dcterms:W3CDTF">2021-10-11T13:22:39Z</dcterms:created>
  <dcterms:modified xsi:type="dcterms:W3CDTF">2021-10-11T13:22:39Z</dcterms:modified>
</cp:coreProperties>
</file>