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ENUGU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EBONYI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BAYELSA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AKWA IBOM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EKITI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CROSS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PLATEAU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KATSINA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ADAMAWA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KEBBI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BAUCHI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NASSARAWA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KADUNA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KWARA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TARABA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JIGAWA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SOKOTO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GOMBE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 </dc:title>
  <dcterms:created xsi:type="dcterms:W3CDTF">2021-10-11T13:21:57Z</dcterms:created>
  <dcterms:modified xsi:type="dcterms:W3CDTF">2021-10-11T13:21:57Z</dcterms:modified>
</cp:coreProperties>
</file>