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NIGHTS OF THE PUFFLINGS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holes dug in the ground by animals for shelter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stiff material made of layers of paper pressed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steep slope of rock or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land surrounded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out from the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of a puffin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in a helpless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tell people or things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the surface of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 bird with a bill of several different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save from danger or harm</w:t>
            </w:r>
          </w:p>
        </w:tc>
      </w:tr>
    </w:tbl>
    <w:p>
      <w:pPr>
        <w:pStyle w:val="WordBankSmall"/>
      </w:pPr>
      <w:r>
        <w:t xml:space="preserve">   STRANDED    </w:t>
      </w:r>
      <w:r>
        <w:t xml:space="preserve">   BURROWS    </w:t>
      </w:r>
      <w:r>
        <w:t xml:space="preserve">   CARDBOARD    </w:t>
      </w:r>
      <w:r>
        <w:t xml:space="preserve">   CLIFF    </w:t>
      </w:r>
      <w:r>
        <w:t xml:space="preserve">   HATCH    </w:t>
      </w:r>
      <w:r>
        <w:t xml:space="preserve">   ISLAND    </w:t>
      </w:r>
      <w:r>
        <w:t xml:space="preserve">   SEARCHING    </w:t>
      </w:r>
      <w:r>
        <w:t xml:space="preserve">   UNDERGROUND    </w:t>
      </w:r>
      <w:r>
        <w:t xml:space="preserve">   CONFUSED    </w:t>
      </w:r>
      <w:r>
        <w:t xml:space="preserve">   PUFFIN    </w:t>
      </w:r>
      <w:r>
        <w:t xml:space="preserve">   PUFFLING    </w:t>
      </w:r>
      <w:r>
        <w:t xml:space="preserve">  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NIGHTS OF THE PUFFLINGS</dc:title>
  <dcterms:created xsi:type="dcterms:W3CDTF">2021-11-13T03:40:19Z</dcterms:created>
  <dcterms:modified xsi:type="dcterms:W3CDTF">2021-11-13T03:40:19Z</dcterms:modified>
</cp:coreProperties>
</file>