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BY MEMA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Eliezer’s dad had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Eliezer wanted his family to move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the Germans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Lady who screams about fire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Zionist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Prisoner used by the Nazis to police other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Country where Eliezer and his family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Victim who loses his faith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Eliezer thought he looked like in the mirror at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Musician who plays the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Season of the 42 mile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Eliezer’s kapo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Eliezer’s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Camp where bombings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Color of the star the Jews had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happened to anyone trying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Jewish musicians were not allowed to play his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Doctor who determines fitness at Birkenau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Rations – Food they were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Group led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Town where Eliezer’s family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“Never shall I forget those flames which consumed my _____ forever”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dentist was looking for ____ fillings and crowns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Try to eliminate a culture or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How many members of Eliezer’s family died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Narrator and main character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What happened to the ghettos after 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Eliezer’s tooth was removed with a _____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What the Nazis called being taken from the ghetto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 they claimed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 who warns the town what the Nazis are doing to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people who survived the train ride to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written to remember a person’s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 of 23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writer who convinces Eliezer to publish 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Jews before being sent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camp Eliezer went to after the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Leaders of the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Eliezer did not do on Yom Kippur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who rescued the prisoners at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Eliezer’s foreman at Buna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caused Eliezer’s swollen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Jewish leaders were arrested on the 7th day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Country where Auschwitz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German Jew who headed the block at Buna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Process where they keep the healthy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Germans threw at the Jews to watch them fight for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 hated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was tattooed on the prisoners instead of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they burned people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Eliezer’s inheritance from his dad was a spoon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Used to hang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Country that freed Eliezer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Leader of the Nazi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MEMA</dc:title>
  <dcterms:created xsi:type="dcterms:W3CDTF">2021-10-11T13:22:06Z</dcterms:created>
  <dcterms:modified xsi:type="dcterms:W3CDTF">2021-10-11T13:22:06Z</dcterms:modified>
</cp:coreProperties>
</file>