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OF THE LIVING WORMS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NIGHTCRAWLERS    </w:t>
      </w:r>
      <w:r>
        <w:t xml:space="preserve">   MOUSE    </w:t>
      </w:r>
      <w:r>
        <w:t xml:space="preserve">   OWL    </w:t>
      </w:r>
      <w:r>
        <w:t xml:space="preserve">   DODO    </w:t>
      </w:r>
      <w:r>
        <w:t xml:space="preserve">   SPARROW    </w:t>
      </w:r>
      <w:r>
        <w:t xml:space="preserve">   CRANE    </w:t>
      </w:r>
      <w:r>
        <w:t xml:space="preserve">   MERLINS    </w:t>
      </w:r>
      <w:r>
        <w:t xml:space="preserve">   SWAN    </w:t>
      </w:r>
      <w:r>
        <w:t xml:space="preserve">   LOVEBIRDS    </w:t>
      </w:r>
      <w:r>
        <w:t xml:space="preserve">   MOCKINGBIRDS    </w:t>
      </w:r>
      <w:r>
        <w:t xml:space="preserve">   GOOSE    </w:t>
      </w:r>
      <w:r>
        <w:t xml:space="preserve">   KINGFISHER    </w:t>
      </w:r>
      <w:r>
        <w:t xml:space="preserve">   ROBIN    </w:t>
      </w:r>
      <w:r>
        <w:t xml:space="preserve">   PARROTS    </w:t>
      </w:r>
      <w:r>
        <w:t xml:space="preserve">   HATCHED    </w:t>
      </w:r>
      <w:r>
        <w:t xml:space="preserve">   SEEDS    </w:t>
      </w:r>
      <w:r>
        <w:t xml:space="preserve">   BERRIES    </w:t>
      </w:r>
      <w:r>
        <w:t xml:space="preserve">   BIRDS    </w:t>
      </w:r>
      <w:r>
        <w:t xml:space="preserve">   EARLYBIRD    </w:t>
      </w:r>
      <w:r>
        <w:t xml:space="preserve">   SLINGSHOT    </w:t>
      </w:r>
      <w:r>
        <w:t xml:space="preserve">   SPEEDBUMP    </w:t>
      </w:r>
      <w:r>
        <w:t xml:space="preserve">   WORMS    </w:t>
      </w:r>
      <w:r>
        <w:t xml:space="preserve">   LIVING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LIVING WORMS</dc:title>
  <dcterms:created xsi:type="dcterms:W3CDTF">2021-10-11T13:22:13Z</dcterms:created>
  <dcterms:modified xsi:type="dcterms:W3CDTF">2021-10-11T13:22:13Z</dcterms:modified>
</cp:coreProperties>
</file>