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story take place at Midnight?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main character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Ryan stuck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tornado's happened in three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Dan leave upstairs during the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Dan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character's baby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friend of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sucked out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flashed on the tv screen on page 49?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TWISTERS</dc:title>
  <dcterms:created xsi:type="dcterms:W3CDTF">2021-10-11T13:21:26Z</dcterms:created>
  <dcterms:modified xsi:type="dcterms:W3CDTF">2021-10-11T13:21:26Z</dcterms:modified>
</cp:coreProperties>
</file>