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 is surprised by his own ______________ when his father is slapped by 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fenced area "imprisoning" Jewish citizens within their own hometowns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theme: Kapos kick the Jewish prisoners and tell them they'll be shot like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left behind by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Twenty ____________ were thrown from Elie's train wagon while in route to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 and his father must make a most difficult ____________ just before exiting the Buna camp to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Prisoners' names and personal identies were replaced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Tells fellow Jewish citizens not to worry about the yellow star because it's not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theme:  showing concern for others before one’s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theme: extreme cruel treatment of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presence prevents Elie from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Zalman falls with terrible cramps and is likely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Chlomo's last audible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Juliek plays this as an act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visits the camp hospital for surgery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Elie's father gives him this because he believes he’ll be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is finally liberated in this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the theme: Jewish citizens believing the German police aren't so cruel when they first enter Elie's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Elie's is extracted with a rusty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_________ himself as a reality check when he witnesses the cruel burning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boy's mother screaming "Fire!"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 gives up this to exchange 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 the theme: Akiba asserts, "God is testing us . . . we have no right to despair."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vision engraved in Elie's mind: reflection of himself in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Review</dc:title>
  <dcterms:created xsi:type="dcterms:W3CDTF">2021-10-11T13:21:42Z</dcterms:created>
  <dcterms:modified xsi:type="dcterms:W3CDTF">2021-10-11T13:21:42Z</dcterms:modified>
</cp:coreProperties>
</file>