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NIGHT VISION GOGGLES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INVENTION    </w:t>
      </w:r>
      <w:r>
        <w:t xml:space="preserve">   SCIENCE    </w:t>
      </w:r>
      <w:r>
        <w:t xml:space="preserve">   SURVEILLANCE    </w:t>
      </w:r>
      <w:r>
        <w:t xml:space="preserve">   PHOTONS    </w:t>
      </w:r>
      <w:r>
        <w:t xml:space="preserve">   TECHNOLOGY    </w:t>
      </w:r>
      <w:r>
        <w:t xml:space="preserve">   LIGHT    </w:t>
      </w:r>
      <w:r>
        <w:t xml:space="preserve">   DARK    </w:t>
      </w:r>
      <w:r>
        <w:t xml:space="preserve">   IMAGE    </w:t>
      </w:r>
      <w:r>
        <w:t xml:space="preserve">   MILITARY    </w:t>
      </w:r>
      <w:r>
        <w:t xml:space="preserve">   GOGGLES    </w:t>
      </w:r>
      <w:r>
        <w:t xml:space="preserve">   VISION    </w:t>
      </w:r>
      <w:r>
        <w:t xml:space="preserve">   NIGHT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VISION GOGGLES</dc:title>
  <dcterms:created xsi:type="dcterms:W3CDTF">2021-10-11T13:23:00Z</dcterms:created>
  <dcterms:modified xsi:type="dcterms:W3CDTF">2021-10-11T13:23:00Z</dcterms:modified>
</cp:coreProperties>
</file>