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list 3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infliction    </w:t>
      </w:r>
      <w:r>
        <w:t xml:space="preserve">   knell    </w:t>
      </w:r>
      <w:r>
        <w:t xml:space="preserve">   masquerade    </w:t>
      </w:r>
      <w:r>
        <w:t xml:space="preserve">   accompany    </w:t>
      </w:r>
      <w:r>
        <w:t xml:space="preserve">   swoop    </w:t>
      </w:r>
      <w:r>
        <w:t xml:space="preserve">   fables    </w:t>
      </w:r>
      <w:r>
        <w:t xml:space="preserve">   indication    </w:t>
      </w:r>
      <w:r>
        <w:t xml:space="preserve">   divine    </w:t>
      </w:r>
      <w:r>
        <w:t xml:space="preserve">   sage    </w:t>
      </w:r>
      <w:r>
        <w:t xml:space="preserve">   verge    </w:t>
      </w:r>
      <w:r>
        <w:t xml:space="preserve">   crucible    </w:t>
      </w:r>
      <w:r>
        <w:t xml:space="preserve">   reassure    </w:t>
      </w:r>
      <w:r>
        <w:t xml:space="preserve">   emaciated    </w:t>
      </w:r>
      <w:r>
        <w:t xml:space="preserve">   notables    </w:t>
      </w:r>
      <w:r>
        <w:t xml:space="preserve">   notorious    </w:t>
      </w:r>
      <w:r>
        <w:t xml:space="preserve">   slabs    </w:t>
      </w:r>
      <w:r>
        <w:t xml:space="preserve">   symbol    </w:t>
      </w:r>
      <w:r>
        <w:t xml:space="preserve">   grieved    </w:t>
      </w:r>
      <w:r>
        <w:t xml:space="preserve">   benediction    </w:t>
      </w:r>
      <w:r>
        <w:t xml:space="preserve">   anguish    </w:t>
      </w:r>
      <w:r>
        <w:t xml:space="preserve">   lingering    </w:t>
      </w:r>
      <w:r>
        <w:t xml:space="preserve">   vain    </w:t>
      </w:r>
      <w:r>
        <w:t xml:space="preserve">   extinguished    </w:t>
      </w:r>
      <w:r>
        <w:t xml:space="preserve">   latter    </w:t>
      </w:r>
      <w:r>
        <w:t xml:space="preserve">   solemn    </w:t>
      </w:r>
      <w:r>
        <w:t xml:space="preserve">   dissipated    </w:t>
      </w:r>
      <w:r>
        <w:t xml:space="preserve">   cauldrons    </w:t>
      </w:r>
      <w:r>
        <w:t xml:space="preserve">   doused    </w:t>
      </w:r>
      <w:r>
        <w:t xml:space="preserve">   latrines    </w:t>
      </w:r>
      <w:r>
        <w:t xml:space="preserve">   faltering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list 3 word search </dc:title>
  <dcterms:created xsi:type="dcterms:W3CDTF">2021-10-11T13:21:28Z</dcterms:created>
  <dcterms:modified xsi:type="dcterms:W3CDTF">2021-10-11T13:21:28Z</dcterms:modified>
</cp:coreProperties>
</file>