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OPTIMISM    </w:t>
      </w:r>
      <w:r>
        <w:t xml:space="preserve">   UTTERING    </w:t>
      </w:r>
      <w:r>
        <w:t xml:space="preserve">   ABYSS    </w:t>
      </w:r>
      <w:r>
        <w:t xml:space="preserve">   PIOUS    </w:t>
      </w:r>
      <w:r>
        <w:t xml:space="preserve">   ECONOMIC    </w:t>
      </w:r>
      <w:r>
        <w:t xml:space="preserve">   CONVOY    </w:t>
      </w:r>
      <w:r>
        <w:t xml:space="preserve">   FARCE    </w:t>
      </w:r>
      <w:r>
        <w:t xml:space="preserve">   CONFLAGRATION    </w:t>
      </w:r>
      <w:r>
        <w:t xml:space="preserve">   INFINITE    </w:t>
      </w:r>
      <w:r>
        <w:t xml:space="preserve">   OPPRESSORS    </w:t>
      </w:r>
      <w:r>
        <w:t xml:space="preserve">   HYSTERIA    </w:t>
      </w:r>
      <w:r>
        <w:t xml:space="preserve">   SURREAL    </w:t>
      </w:r>
      <w:r>
        <w:t xml:space="preserve">   INDISCRIMINATE    </w:t>
      </w:r>
      <w:r>
        <w:t xml:space="preserve">   RESCINDED    </w:t>
      </w:r>
      <w:r>
        <w:t xml:space="preserve">   JEST    </w:t>
      </w:r>
      <w:r>
        <w:t xml:space="preserve">   ROUSED    </w:t>
      </w:r>
      <w:r>
        <w:t xml:space="preserve">   ANTECHAMBER    </w:t>
      </w:r>
      <w:r>
        <w:t xml:space="preserve">   ANECDOTES    </w:t>
      </w:r>
      <w:r>
        <w:t xml:space="preserve">   DELUSION    </w:t>
      </w:r>
      <w:r>
        <w:t xml:space="preserve">   APPARATUS    </w:t>
      </w:r>
      <w:r>
        <w:t xml:space="preserve">   PROMINENT    </w:t>
      </w:r>
      <w:r>
        <w:t xml:space="preserve">   HENCEFORTH    </w:t>
      </w:r>
      <w:r>
        <w:t xml:space="preserve">   EMBLEM    </w:t>
      </w:r>
      <w:r>
        <w:t xml:space="preserve">   STRIDES    </w:t>
      </w:r>
      <w:r>
        <w:t xml:space="preserve">   DUSK    </w:t>
      </w:r>
      <w:r>
        <w:t xml:space="preserve">   HASTE    </w:t>
      </w:r>
      <w:r>
        <w:t xml:space="preserve">   MYSTICAL    </w:t>
      </w:r>
      <w:r>
        <w:t xml:space="preserve">   FRAUGHT    </w:t>
      </w:r>
      <w:r>
        <w:t xml:space="preserve">   WAIFLIKE    </w:t>
      </w:r>
      <w:r>
        <w:t xml:space="preserve">   SURNAME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word search</dc:title>
  <dcterms:created xsi:type="dcterms:W3CDTF">2021-10-11T13:22:10Z</dcterms:created>
  <dcterms:modified xsi:type="dcterms:W3CDTF">2021-10-11T13:22:10Z</dcterms:modified>
</cp:coreProperties>
</file>