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NIHONKAI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LANTERNS USED FOR FESTIVALS IN NOTO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ISLAND WHERE THE FAMOUS RED TORII GATE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WOODEN BRIDGE WITH 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 WHO DIED OF LEUKEMIA; KNOWN FOR FOLDING CRANES.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TEMPLE WHERE THE "KEY TO HAPPINESS"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BATTLEFIED OF UESUGI KENSHIN &amp; TAKEDA SHINGET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SHAMANE PREFECTURE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TOWN KNOWN FOR PRODUCTION OF LACQUERWARE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 OF 1998 WINTER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 CRESTED IBIS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BRIDGE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SISTER CITY OF KAUAI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LOCATION OF PILLAR SHAPED ROCKS FROM SEA EROSIONS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FIVE LAKES OF MIKATA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BULLET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SHINTO SHRINE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GATEWAY CITY TO SADO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OF GASSHO ZUKURI FARMHOUSES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FESTIVAL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JAPAN'S 3 MOST BEAUTIFUL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WHERE THE ATOMIC BOMB WAS DROPPED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KNOWN FOR THE LARGEST SANDDUNES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FOLK DANCE OF SADO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CITY WHERE THE FAMOUS WOODEN BRIDGE IS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NIHONKAI TOUR</dc:title>
  <dcterms:created xsi:type="dcterms:W3CDTF">2021-10-11T13:21:54Z</dcterms:created>
  <dcterms:modified xsi:type="dcterms:W3CDTF">2021-10-11T13:21:54Z</dcterms:modified>
</cp:coreProperties>
</file>