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DIGITAL    </w:t>
      </w:r>
      <w:r>
        <w:t xml:space="preserve">   BOWERMAN    </w:t>
      </w:r>
      <w:r>
        <w:t xml:space="preserve">   CULTURE    </w:t>
      </w:r>
      <w:r>
        <w:t xml:space="preserve">   THERMA FIT    </w:t>
      </w:r>
      <w:r>
        <w:t xml:space="preserve">   DRI FIT    </w:t>
      </w:r>
      <w:r>
        <w:t xml:space="preserve">   HURACHE    </w:t>
      </w:r>
      <w:r>
        <w:t xml:space="preserve">   ATHLETE    </w:t>
      </w:r>
      <w:r>
        <w:t xml:space="preserve">   KOBE    </w:t>
      </w:r>
      <w:r>
        <w:t xml:space="preserve">   LEBRON    </w:t>
      </w:r>
      <w:r>
        <w:t xml:space="preserve">   BASKETBALL    </w:t>
      </w:r>
      <w:r>
        <w:t xml:space="preserve">   JORDAN    </w:t>
      </w:r>
      <w:r>
        <w:t xml:space="preserve">   RUNNING    </w:t>
      </w:r>
      <w:r>
        <w:t xml:space="preserve">   TRAINING    </w:t>
      </w:r>
      <w:r>
        <w:t xml:space="preserve">   SPORTSWEAR    </w:t>
      </w:r>
      <w:r>
        <w:t xml:space="preserve">   FLYKNIT    </w:t>
      </w:r>
      <w:r>
        <w:t xml:space="preserve">   SERVICE    </w:t>
      </w:r>
      <w:r>
        <w:t xml:space="preserve">   PRO    </w:t>
      </w:r>
      <w:r>
        <w:t xml:space="preserve">   LUNARLON    </w:t>
      </w:r>
      <w:r>
        <w:t xml:space="preserve">   REDLANDS    </w:t>
      </w:r>
      <w:r>
        <w:t xml:space="preserve">   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NIKE WORD SEARCH</dc:title>
  <dcterms:created xsi:type="dcterms:W3CDTF">2021-10-11T13:22:24Z</dcterms:created>
  <dcterms:modified xsi:type="dcterms:W3CDTF">2021-10-11T13:22:24Z</dcterms:modified>
</cp:coreProperties>
</file>