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NIKE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printed across a stamp after it is received by the post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happy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representative of a type,group,or class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vehicle composed of 2 wheel,propelled by pedals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sociable;not wanting the company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given before the content is taught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one hundred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ship sumerged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NIKE set</dc:title>
  <dcterms:created xsi:type="dcterms:W3CDTF">2021-10-11T13:22:01Z</dcterms:created>
  <dcterms:modified xsi:type="dcterms:W3CDTF">2021-10-11T13:22:01Z</dcterms:modified>
</cp:coreProperties>
</file>