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NILAI NILAI MURNI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AMANAH    </w:t>
      </w:r>
      <w:r>
        <w:t xml:space="preserve">   BEKERJASAMA    </w:t>
      </w:r>
      <w:r>
        <w:t xml:space="preserve">   BERDIKARI    </w:t>
      </w:r>
      <w:r>
        <w:t xml:space="preserve">   BERKORBAN    </w:t>
      </w:r>
      <w:r>
        <w:t xml:space="preserve">   BERTANGGUNGJAWAB    </w:t>
      </w:r>
      <w:r>
        <w:t xml:space="preserve">   CINTA    </w:t>
      </w:r>
      <w:r>
        <w:t xml:space="preserve">   DEMOKRASI    </w:t>
      </w:r>
      <w:r>
        <w:t xml:space="preserve">   HAKWANITA    </w:t>
      </w:r>
      <w:r>
        <w:t xml:space="preserve">   HARGA DIRI    </w:t>
      </w:r>
      <w:r>
        <w:t xml:space="preserve">   HEMAHTINGGI    </w:t>
      </w:r>
      <w:r>
        <w:t xml:space="preserve">   HORMAT    </w:t>
      </w:r>
      <w:r>
        <w:t xml:space="preserve">   KASIHSAYANG    </w:t>
      </w:r>
      <w:r>
        <w:t xml:space="preserve">   KEADILAN    </w:t>
      </w:r>
      <w:r>
        <w:t xml:space="preserve">   KEAMANAN    </w:t>
      </w:r>
      <w:r>
        <w:t xml:space="preserve">   KEBEBASANBERSUARA    </w:t>
      </w:r>
      <w:r>
        <w:t xml:space="preserve">   KEHARMONIAN    </w:t>
      </w:r>
      <w:r>
        <w:t xml:space="preserve">   KEJAYAAN    </w:t>
      </w:r>
      <w:r>
        <w:t xml:space="preserve">   KERAJINAN    </w:t>
      </w:r>
      <w:r>
        <w:t xml:space="preserve">   KESEDERHANAAN    </w:t>
      </w:r>
      <w:r>
        <w:t xml:space="preserve">   MELINDUNGI    </w:t>
      </w:r>
      <w:r>
        <w:t xml:space="preserve">   MEMBANTU    </w:t>
      </w:r>
      <w:r>
        <w:t xml:space="preserve">   MENGHARGAI    </w:t>
      </w:r>
      <w:r>
        <w:t xml:space="preserve">   PATRIOTIK    </w:t>
      </w:r>
      <w:r>
        <w:t xml:space="preserve">   PEMBANGUNAN    </w:t>
      </w:r>
      <w:r>
        <w:t xml:space="preserve">   PENGLIBATANDIRI    </w:t>
      </w:r>
      <w:r>
        <w:t xml:space="preserve">   RASIONAL    </w:t>
      </w:r>
      <w:r>
        <w:t xml:space="preserve">   SOKONGAN    </w:t>
      </w:r>
      <w:r>
        <w:t xml:space="preserve">   SUMBANGAN    </w:t>
      </w:r>
      <w:r>
        <w:t xml:space="preserve">   TAATSETIA    </w:t>
      </w:r>
      <w:r>
        <w:t xml:space="preserve">   TOLERANSI    </w:t>
      </w:r>
      <w:r>
        <w:t xml:space="preserve">   TRADISI KEKELUARGAAN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NILAI NILAI MURNI</dc:title>
  <dcterms:created xsi:type="dcterms:W3CDTF">2021-10-11T13:22:31Z</dcterms:created>
  <dcterms:modified xsi:type="dcterms:W3CDTF">2021-10-11T13:22:31Z</dcterms:modified>
</cp:coreProperties>
</file>