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NILI Historical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NILI agents moved from communicating to the ship to this_____.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this major war NILI agents spied.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kind of station existed in Atlit.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plague blanketed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beach did NILI agents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room that keeps collections of dried plants.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NILI's field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British ship, the Menagem came at what time of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agricultural station was located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NILI agents hung this to alert the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location of the British GHQ.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Sarahs' hobbies.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United States President that Aaron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Turkish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agent was killed in the desert on the way to Egypt.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Constantinople was later known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Aaron Aaronsohn became famous because of finding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Sarah's younger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spy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NILI Historical Trivia</dc:title>
  <dcterms:created xsi:type="dcterms:W3CDTF">2021-10-11T13:23:44Z</dcterms:created>
  <dcterms:modified xsi:type="dcterms:W3CDTF">2021-10-11T13:23:44Z</dcterms:modified>
</cp:coreProperties>
</file>