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NINE SECTION PERM WRAP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hair between _____ end papers.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band should be _____, not twisted.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 combing to a minimum to reduce scalp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the _____ to keep the hair wet as you wrap.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Roll the hair down to the _____ in the direction of the hair growth.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Begin wrapping at the _____ hair line.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Sanitize your hands with _____ hand sanitizer.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_____ partings the same size as the rod.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band should be fastened straight across the _____ of the rod.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Clean working area with _____ hospital grade disinfectant.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Section the hair into _____ sections.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NINE SECTION PERM WRAP</dc:title>
  <dcterms:created xsi:type="dcterms:W3CDTF">2021-10-11T13:22:17Z</dcterms:created>
  <dcterms:modified xsi:type="dcterms:W3CDTF">2021-10-11T13:22:17Z</dcterms:modified>
</cp:coreProperties>
</file>