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NINJA GO!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masterevil123    </w:t>
      </w:r>
      <w:r>
        <w:t xml:space="preserve">   jayden    </w:t>
      </w:r>
      <w:r>
        <w:t xml:space="preserve">   aiden    </w:t>
      </w:r>
      <w:r>
        <w:t xml:space="preserve">   brown ninja    </w:t>
      </w:r>
      <w:r>
        <w:t xml:space="preserve">   cole    </w:t>
      </w:r>
      <w:r>
        <w:t xml:space="preserve">   garmadon    </w:t>
      </w:r>
      <w:r>
        <w:t xml:space="preserve">   gold ninja    </w:t>
      </w:r>
      <w:r>
        <w:t xml:space="preserve">   grey ninja    </w:t>
      </w:r>
      <w:r>
        <w:t xml:space="preserve">   jay    </w:t>
      </w:r>
      <w:r>
        <w:t xml:space="preserve">   kai    </w:t>
      </w:r>
      <w:r>
        <w:t xml:space="preserve">   light blue ninja    </w:t>
      </w:r>
      <w:r>
        <w:t xml:space="preserve">   lloyed    </w:t>
      </w:r>
      <w:r>
        <w:t xml:space="preserve">   ninja    </w:t>
      </w:r>
      <w:r>
        <w:t xml:space="preserve">   nya    </w:t>
      </w:r>
      <w:r>
        <w:t xml:space="preserve">   sinsa wu    </w:t>
      </w:r>
      <w:r>
        <w:t xml:space="preserve">   zane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NINJA GO!</dc:title>
  <dcterms:created xsi:type="dcterms:W3CDTF">2021-10-11T13:22:10Z</dcterms:created>
  <dcterms:modified xsi:type="dcterms:W3CDTF">2021-10-11T13:22:10Z</dcterms:modified>
</cp:coreProperties>
</file>