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NIPPERS SEASON 2018/2019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RESCUE TUBE    </w:t>
      </w:r>
      <w:r>
        <w:t xml:space="preserve">   CPR    </w:t>
      </w:r>
      <w:r>
        <w:t xml:space="preserve">   ATV    </w:t>
      </w:r>
      <w:r>
        <w:t xml:space="preserve">   IRB    </w:t>
      </w:r>
      <w:r>
        <w:t xml:space="preserve">   SURF BOAT    </w:t>
      </w:r>
      <w:r>
        <w:t xml:space="preserve">   SURF SKI    </w:t>
      </w:r>
      <w:r>
        <w:t xml:space="preserve">   BOARDS    </w:t>
      </w:r>
      <w:r>
        <w:t xml:space="preserve">   BEACH    </w:t>
      </w:r>
      <w:r>
        <w:t xml:space="preserve">   FIRST AID    </w:t>
      </w:r>
      <w:r>
        <w:t xml:space="preserve">   RUN    </w:t>
      </w:r>
      <w:r>
        <w:t xml:space="preserve">   FUN    </w:t>
      </w:r>
      <w:r>
        <w:t xml:space="preserve">   SWIMMING    </w:t>
      </w:r>
      <w:r>
        <w:t xml:space="preserve">   FLAGS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NIPPERS SEASON 2018/2019</dc:title>
  <dcterms:created xsi:type="dcterms:W3CDTF">2021-10-11T13:23:22Z</dcterms:created>
  <dcterms:modified xsi:type="dcterms:W3CDTF">2021-10-11T13:23:22Z</dcterms:modified>
</cp:coreProperties>
</file>