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the nation's work force was out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this act begin for F.D.R.?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National industrial recovery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ratio of votes of the NIRA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overpopulation lead to in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act signed into law? M/DD/YYYY?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NIRA act was the centerpiece to reverse the _________ collapse of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Economist, scholars,_____________, and the public were deeply divided to the underlying causes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NY senator help pay the huge business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this act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NIRA CROSSWORD PUZZLE</dc:title>
  <dcterms:created xsi:type="dcterms:W3CDTF">2021-10-11T13:23:37Z</dcterms:created>
  <dcterms:modified xsi:type="dcterms:W3CDTF">2021-10-11T13:23:37Z</dcterms:modified>
</cp:coreProperties>
</file>