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NIS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vaccine replaces MMR II at the 15 month and 4 year immunisation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vaccine for this highly infectious viral disease had been added to the NIS from July 1 2017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viral infection requires an annual vaccine and is funded for during pregnancy and in over 65s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Also known as whooping cough, this bacterial disease is spread by coughing and sneezing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a rare condition in a recipient that increases the risk of a serious adverse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an oral vaccine to provide infant protection from rotavirus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highly recommended that women receive vaccines against pertussis and influenza during this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vaccine provides protection from Haemophilus influenzae type b (Hib)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vaccine is administered at 7 years and recommended in the last trimester of pregnancy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vaccine that provides protection from human papillomavirus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development of immunity against a particular disease by vaccine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a condition in a recipient that may increase the risk for a serious adverse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a conjugate vaccine that protects infants from pneumococcal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category of vaccines are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viral disease develops from reactivation of the chickenpox virus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NIS Crossword</dc:title>
  <dcterms:created xsi:type="dcterms:W3CDTF">2021-10-11T13:22:59Z</dcterms:created>
  <dcterms:modified xsi:type="dcterms:W3CDTF">2021-10-11T13:22:59Z</dcterms:modified>
</cp:coreProperties>
</file>