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NIVEL 3- UNIDAD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heroic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desafortunado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sangre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voice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bellisimo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blessings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tener hambre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tener 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bontines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enchanted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fin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NIVEL 3- UNIDAD 1</dc:title>
  <dcterms:created xsi:type="dcterms:W3CDTF">2021-10-11T13:23:45Z</dcterms:created>
  <dcterms:modified xsi:type="dcterms:W3CDTF">2021-10-11T13:23:45Z</dcterms:modified>
</cp:coreProperties>
</file>