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defines means to suggest in an indirect and unpleasant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a belief that is firmly maintained despite being contradicted by what is generally accepted in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means extreme poverty and the incapability to provide for ones self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Jewish quarter in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amusing and interesting story abut n incident or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 a small room leading to a main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defines as server mental or physical pain or suffering?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official order issued by a legal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means homeless ad helpless?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means to destroy utterly?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word's definition is,, having a tendency to me overly generous with someone?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an official order issued by a person in authority/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defines as, of such excellence or beauty as to inspire great admiration?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defined as destined to result in something undesirable caused by great anxiety or stress?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belief that union with God can be obtained through contemplation and self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written version of the Jewish oral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a surprising and previously unknown fact especially one that is reveled in a dramatic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"the beetle?"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 biblical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means serious and immediate danger?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2021-10-11T13:22:53Z</dcterms:created>
  <dcterms:modified xsi:type="dcterms:W3CDTF">2021-10-11T13:22:53Z</dcterms:modified>
</cp:coreProperties>
</file>