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Terms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burning bodies used by the SS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receiving and processing section of Auschwitz 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receiving and processing section of Auschwitz 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slaughter of 11 million Jews and others by the Nazi regime from 1933-1945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inability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Jewish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synagogue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which the Nazi's deported Jews of Europe and others to die or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monotheistic religion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account of a period of time in one's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practicer of 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guarded and blocked off town to hold jews until deportation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central text of Rabbinic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and deathcamp section of Auschwitz Birkenau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hose employed by Hitler to work in his private, elite army which was charged with eradicating the Jewish people and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Terms Pt.2</dc:title>
  <dcterms:created xsi:type="dcterms:W3CDTF">2021-10-11T13:22:53Z</dcterms:created>
  <dcterms:modified xsi:type="dcterms:W3CDTF">2021-10-11T13:22:53Z</dcterms:modified>
</cp:coreProperties>
</file>