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NInja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training    </w:t>
      </w:r>
      <w:r>
        <w:t xml:space="preserve">   obstacle course    </w:t>
      </w:r>
      <w:r>
        <w:t xml:space="preserve">   fitness    </w:t>
      </w:r>
      <w:r>
        <w:t xml:space="preserve">   self responsibility    </w:t>
      </w:r>
      <w:r>
        <w:t xml:space="preserve">   self defense    </w:t>
      </w:r>
      <w:r>
        <w:t xml:space="preserve">   conditioning    </w:t>
      </w:r>
      <w:r>
        <w:t xml:space="preserve">   exercise    </w:t>
      </w:r>
      <w:r>
        <w:t xml:space="preserve">   gymnastics    </w:t>
      </w:r>
      <w:r>
        <w:t xml:space="preserve">   martial arts    </w:t>
      </w:r>
      <w:r>
        <w:t xml:space="preserve">   gong    </w:t>
      </w:r>
      <w:r>
        <w:t xml:space="preserve">   creed    </w:t>
      </w:r>
      <w:r>
        <w:t xml:space="preserve">   stance    </w:t>
      </w:r>
      <w:r>
        <w:t xml:space="preserve">   respect    </w:t>
      </w:r>
      <w:r>
        <w:t xml:space="preserve">   discipline    </w:t>
      </w:r>
      <w:r>
        <w:t xml:space="preserve">   Ninja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  </dc:title>
  <dcterms:created xsi:type="dcterms:W3CDTF">2021-10-11T13:22:30Z</dcterms:created>
  <dcterms:modified xsi:type="dcterms:W3CDTF">2021-10-11T13:22:30Z</dcterms:modified>
</cp:coreProperties>
</file>