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NJJCL Roman History Crossword (2021 Convention)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shepherd that adopted Romulus and Remus, husband to Acca Larentia.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Rome's first prison, known as the _____ prison.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Hadrian's successor who built a defensive wall north of Hadrian's and deified his predecessor.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greatest military honor in Rome, given only three times to generals who killed enemy generals in single combat.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Emperor who famously "bought" the Imperial throne, only to be assassinated.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Caesar reportedly died at the foot of a statue depicting this member of the First Triumvirate.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Co-emperor of Marcus Aurelius, died in 169 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Appius Claudius _____, the man who urged the Senate to refuse peace with Pyrrhus.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Roman upper class, descended from the "fathers" of the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hill upon which Romulus founded Rome.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Etruscan king who attempted to destroy the nascent Republic in 508 BC.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Emperor granted the title "Restitutor Orbis" after saving Rome from the Crisis of the Third Century.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African-born general who seized the throne and began a dynasty named after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government established by Diocletian which utilized four regional rulers.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Marcus Furius ___, a general referred to as the Second Founder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resort-town in Campania, famous for its steam baths.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 which legalized the Second Triumvirate.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of the Flavian emperors.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emperor of Rome, deposed by Odoacer in 476 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Grappling hook used by the Romans to win the Battle of Mylae in 260 BC.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life long friend and ally of Augustus who married the emperor's daughter, Julia.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deified Romulus.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Roman poet who was exiled by Augustus for writing Ars Amatoria.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Marcus Claudius  __, "The Sword of Rome".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Nymph (supposedly) loved by the second king of Rome, Numa Pompilius.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NJJCL Roman History Crossword (2021 Convention)</dc:title>
  <dcterms:created xsi:type="dcterms:W3CDTF">2021-10-11T13:24:12Z</dcterms:created>
  <dcterms:modified xsi:type="dcterms:W3CDTF">2021-10-11T13:24:12Z</dcterms:modified>
</cp:coreProperties>
</file>