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NJROTC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FAR APART SHOULD YOUR FEET BE WHEN AT THE POSITION OF PARADE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CADET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MORAL OR MENTAL STRENGTH TO FACE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 OF KNOWLEDGE OR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SILVER DIAGONAL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OFFICIALLY APPROVED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PURPOSE OF JROTC IS TO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SINGLE GOLD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GOAL THAT IS BEING PROMOTED WHEN YOU PARTICIPATE IN COMMUNITY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RISE AND FALL IN PTICH AND TONE OF THE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LACK OF FEELING OR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COMMANDER OF NAVAL EDUCATION AND TRAINING COMMAND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SECRETARY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EAGLE AND 2 STARS PERCHED ON A FOULDED ANCHOR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PERCHED EAGLE OVER 3 CHEVRONS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KEEN SENSE OF ETHICAL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OF BEING BOUND TO A PERSON EMOTIONALLY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 ATTACHED GOLD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USED TO REFER TO INAPPROPRIATE RELATIONHIP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 THAT DENIES EQUAL TREATMENT TO INDIVIDUALS BECAUSE OF THEIR RACE, GENDER, RELIGION OR ETHNICITY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NJROTC</dc:title>
  <dcterms:created xsi:type="dcterms:W3CDTF">2021-10-11T13:23:41Z</dcterms:created>
  <dcterms:modified xsi:type="dcterms:W3CDTF">2021-10-11T13:23:41Z</dcterms:modified>
</cp:coreProperties>
</file>