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NJROTC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neatness; freedom from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 in shooting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or tendency to float in water or air or some other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knowledge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navy cor value that means the quality of mind or spirit that enables you to face something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navy core value the act of committing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exactness; being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purpose of a NJROTC instructor is to what in students the value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skill, techniques, or practice of handling a ship or boat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procedure or system of rules governing affairs of state or diplomatic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NJROTC instructors must be what by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subjects comprising a course of study in a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ceremonial escort for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NJROTC core value meaning a keen sense of ethical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connected with the sea, especially in relation to seafaring commercial or military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NJROTC CROSSWORD</dc:title>
  <dcterms:created xsi:type="dcterms:W3CDTF">2021-10-11T13:23:22Z</dcterms:created>
  <dcterms:modified xsi:type="dcterms:W3CDTF">2021-10-11T13:23:22Z</dcterms:modified>
</cp:coreProperties>
</file>