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NJROTC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Admiral    </w:t>
      </w:r>
      <w:r>
        <w:t xml:space="preserve">   Captin    </w:t>
      </w:r>
      <w:r>
        <w:t xml:space="preserve">   Commander    </w:t>
      </w:r>
      <w:r>
        <w:t xml:space="preserve">   Lieutenant Commander    </w:t>
      </w:r>
      <w:r>
        <w:t xml:space="preserve">   Lieutenant    </w:t>
      </w:r>
      <w:r>
        <w:t xml:space="preserve">   Lieutenant Junior Grade    </w:t>
      </w:r>
      <w:r>
        <w:t xml:space="preserve">   Ensign    </w:t>
      </w:r>
      <w:r>
        <w:t xml:space="preserve">   Master Chief Petty Officer    </w:t>
      </w:r>
      <w:r>
        <w:t xml:space="preserve">   Senior Chief Petty Office    </w:t>
      </w:r>
      <w:r>
        <w:t xml:space="preserve">   Chief Petty Officer    </w:t>
      </w:r>
      <w:r>
        <w:t xml:space="preserve">   PO1    </w:t>
      </w:r>
      <w:r>
        <w:t xml:space="preserve">   PO2    </w:t>
      </w:r>
      <w:r>
        <w:t xml:space="preserve">   PO3    </w:t>
      </w:r>
      <w:r>
        <w:t xml:space="preserve">   Seaman    </w:t>
      </w:r>
      <w:r>
        <w:t xml:space="preserve">   Seaman Apprentice    </w:t>
      </w:r>
      <w:r>
        <w:t xml:space="preserve">   Seaman Recruit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NJROTC Word Search</dc:title>
  <dcterms:created xsi:type="dcterms:W3CDTF">2021-10-11T13:23:44Z</dcterms:created>
  <dcterms:modified xsi:type="dcterms:W3CDTF">2021-10-11T13:23:44Z</dcterms:modified>
</cp:coreProperties>
</file>