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NJ Driving Laws And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you take after 6 months of supervised driving; the last test before you get your probationary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Permit required to take the next step towards getting a probationary license; includes driving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3 test; taken after completing the knowledge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License you get after you complete the unsupervised driving period and after you turn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handwritten test that is one of the 3 steps to getting a probationary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License that does not require a physical card and is all on your smartphone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3 roads available for getting a drivers license; 21 or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that you are not allowed to do while driving with a probationary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3 road available for getting a drivers license; 16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License you get after you complete the road test and after you turn 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License that is copied or against the law under other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check off on your license to agree to donate your organs to those who need it after you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identification plate on all registered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license given to anyone under the age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anyone accompanying you in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permit that is required before taking the drive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required that you have a _____________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License required to drive a commercial motor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Insurance required in order to be able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One of 3 roads available for getting a drivers license; 17 years old</w:t>
            </w:r>
          </w:p>
        </w:tc>
      </w:tr>
    </w:tbl>
    <w:p>
      <w:pPr>
        <w:pStyle w:val="WordBankLarge"/>
      </w:pPr>
      <w:r>
        <w:t xml:space="preserve">   Basic    </w:t>
      </w:r>
      <w:r>
        <w:t xml:space="preserve">   Probationary    </w:t>
      </w:r>
      <w:r>
        <w:t xml:space="preserve">   Passenger    </w:t>
      </w:r>
      <w:r>
        <w:t xml:space="preserve">   CDL    </w:t>
      </w:r>
      <w:r>
        <w:t xml:space="preserve">   Digital    </w:t>
      </w:r>
      <w:r>
        <w:t xml:space="preserve">   Drive    </w:t>
      </w:r>
      <w:r>
        <w:t xml:space="preserve">   Examination    </w:t>
      </w:r>
      <w:r>
        <w:t xml:space="preserve">   Graduated    </w:t>
      </w:r>
      <w:r>
        <w:t xml:space="preserve">   Illegal    </w:t>
      </w:r>
      <w:r>
        <w:t xml:space="preserve">   Liability    </w:t>
      </w:r>
      <w:r>
        <w:t xml:space="preserve">   Knowledge    </w:t>
      </w:r>
      <w:r>
        <w:t xml:space="preserve">   License Plate    </w:t>
      </w:r>
      <w:r>
        <w:t xml:space="preserve">   Organ Donations    </w:t>
      </w:r>
      <w:r>
        <w:t xml:space="preserve">   Restrictions    </w:t>
      </w:r>
      <w:r>
        <w:t xml:space="preserve">   Special Learners    </w:t>
      </w:r>
      <w:r>
        <w:t xml:space="preserve">   Adult    </w:t>
      </w:r>
      <w:r>
        <w:t xml:space="preserve">   Early Bird    </w:t>
      </w:r>
      <w:r>
        <w:t xml:space="preserve">   Young Adult    </w:t>
      </w:r>
      <w:r>
        <w:t xml:space="preserve">   Valid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NJ Driving Laws And Regulations</dc:title>
  <dcterms:created xsi:type="dcterms:W3CDTF">2021-10-11T13:23:54Z</dcterms:created>
  <dcterms:modified xsi:type="dcterms:W3CDTF">2021-10-11T13:23:54Z</dcterms:modified>
</cp:coreProperties>
</file>