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NJ License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must you have on your drivers plate when you have your permit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valid permit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behind the wheel test is how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limited  to parents/guardian plus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practice for how long for your probationary license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practice unsupervised for at least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GDL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Renew your license every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seat belts an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Age to get The Early Bird learners permit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legal names changes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NJ License System</dc:title>
  <dcterms:created xsi:type="dcterms:W3CDTF">2021-10-11T13:22:37Z</dcterms:created>
  <dcterms:modified xsi:type="dcterms:W3CDTF">2021-10-11T13:22:37Z</dcterms:modified>
</cp:coreProperties>
</file>