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NKOTB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EIGHTIES BABY    </w:t>
      </w:r>
      <w:r>
        <w:t xml:space="preserve">   YOUVE GOT IT THE RIGHT STUFF    </w:t>
      </w:r>
      <w:r>
        <w:t xml:space="preserve">   THIS ONES FOR THE CHILDREN    </w:t>
      </w:r>
      <w:r>
        <w:t xml:space="preserve">   THANKFUL    </w:t>
      </w:r>
      <w:r>
        <w:t xml:space="preserve">   SUMMERTIME    </w:t>
      </w:r>
      <w:r>
        <w:t xml:space="preserve">   STEP BY STEP    </w:t>
      </w:r>
      <w:r>
        <w:t xml:space="preserve">   SINGLE    </w:t>
      </w:r>
      <w:r>
        <w:t xml:space="preserve">   REMIX    </w:t>
      </w:r>
      <w:r>
        <w:t xml:space="preserve">   PLEASE DONT GO GIRL    </w:t>
      </w:r>
      <w:r>
        <w:t xml:space="preserve">   NYNUK    </w:t>
      </w:r>
      <w:r>
        <w:t xml:space="preserve">   NEW KIDS ON THE BLOCK    </w:t>
      </w:r>
      <w:r>
        <w:t xml:space="preserve">   MY FAVORITE GIRL    </w:t>
      </w:r>
      <w:r>
        <w:t xml:space="preserve">   MERRY MERRY CHRISTMAS    </w:t>
      </w:r>
      <w:r>
        <w:t xml:space="preserve">   MAURICE STARR    </w:t>
      </w:r>
      <w:r>
        <w:t xml:space="preserve">   LETS TRY IT AGAIN    </w:t>
      </w:r>
      <w:r>
        <w:t xml:space="preserve">   JORDAN    </w:t>
      </w:r>
      <w:r>
        <w:t xml:space="preserve">   JONATHAN    </w:t>
      </w:r>
      <w:r>
        <w:t xml:space="preserve">   JOEY    </w:t>
      </w:r>
      <w:r>
        <w:t xml:space="preserve">   ILL BE LOVING YOU FOREVER    </w:t>
      </w:r>
      <w:r>
        <w:t xml:space="preserve">   IF YOU GO AWAY    </w:t>
      </w:r>
      <w:r>
        <w:t xml:space="preserve">   HANGIN TOUGH    </w:t>
      </w:r>
      <w:r>
        <w:t xml:space="preserve">   FACE THE MUSIC    </w:t>
      </w:r>
      <w:r>
        <w:t xml:space="preserve">   DORCHESTER    </w:t>
      </w:r>
      <w:r>
        <w:t xml:space="preserve">   DONNIE    </w:t>
      </w:r>
      <w:r>
        <w:t xml:space="preserve">   DIRTY DANCING    </w:t>
      </w:r>
      <w:r>
        <w:t xml:space="preserve">   DANNY    </w:t>
      </w:r>
      <w:r>
        <w:t xml:space="preserve">   CRUISES    </w:t>
      </w:r>
      <w:r>
        <w:t xml:space="preserve">   COVER GIRL    </w:t>
      </w:r>
      <w:r>
        <w:t xml:space="preserve">   COLUMBIA RECORDS    </w:t>
      </w:r>
      <w:r>
        <w:t xml:space="preserve">   BOYS IN THE BAND    </w:t>
      </w:r>
      <w:r>
        <w:t xml:space="preserve">   BLOCK PARTY    </w:t>
      </w:r>
      <w:r>
        <w:t xml:space="preserve">   BLOCKHEADS    </w:t>
      </w:r>
      <w:r>
        <w:t xml:space="preserve">   BABY I BELIEVE IN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NKOTB</dc:title>
  <dcterms:created xsi:type="dcterms:W3CDTF">2021-10-11T13:24:43Z</dcterms:created>
  <dcterms:modified xsi:type="dcterms:W3CDTF">2021-10-11T13:24:43Z</dcterms:modified>
</cp:coreProperties>
</file>