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NKOTB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block party    </w:t>
      </w:r>
      <w:r>
        <w:t xml:space="preserve">   blockhead    </w:t>
      </w:r>
      <w:r>
        <w:t xml:space="preserve">   Boston    </w:t>
      </w:r>
      <w:r>
        <w:t xml:space="preserve">   cover girl    </w:t>
      </w:r>
      <w:r>
        <w:t xml:space="preserve">   crash    </w:t>
      </w:r>
      <w:r>
        <w:t xml:space="preserve">   cute    </w:t>
      </w:r>
      <w:r>
        <w:t xml:space="preserve">   Danny    </w:t>
      </w:r>
      <w:r>
        <w:t xml:space="preserve">   Donnie    </w:t>
      </w:r>
      <w:r>
        <w:t xml:space="preserve">   give it to you    </w:t>
      </w:r>
      <w:r>
        <w:t xml:space="preserve">   Hangin tough    </w:t>
      </w:r>
      <w:r>
        <w:t xml:space="preserve">   ill be loving you forever    </w:t>
      </w:r>
      <w:r>
        <w:t xml:space="preserve">   jealous    </w:t>
      </w:r>
      <w:r>
        <w:t xml:space="preserve">   Joey    </w:t>
      </w:r>
      <w:r>
        <w:t xml:space="preserve">   Jon    </w:t>
      </w:r>
      <w:r>
        <w:t xml:space="preserve">   Jordan    </w:t>
      </w:r>
      <w:r>
        <w:t xml:space="preserve">   Knight    </w:t>
      </w:r>
      <w:r>
        <w:t xml:space="preserve">   McIntyre    </w:t>
      </w:r>
      <w:r>
        <w:t xml:space="preserve">   my favorite girl    </w:t>
      </w:r>
      <w:r>
        <w:t xml:space="preserve">   NKOTB    </w:t>
      </w:r>
      <w:r>
        <w:t xml:space="preserve">   officially over    </w:t>
      </w:r>
      <w:r>
        <w:t xml:space="preserve">   one song    </w:t>
      </w:r>
      <w:r>
        <w:t xml:space="preserve">   please dont go girl    </w:t>
      </w:r>
      <w:r>
        <w:t xml:space="preserve">   remix    </w:t>
      </w:r>
      <w:r>
        <w:t xml:space="preserve">   single    </w:t>
      </w:r>
      <w:r>
        <w:t xml:space="preserve">   step by step    </w:t>
      </w:r>
      <w:r>
        <w:t xml:space="preserve">   summertime    </w:t>
      </w:r>
      <w:r>
        <w:t xml:space="preserve">   survive you    </w:t>
      </w:r>
      <w:r>
        <w:t xml:space="preserve">   the block    </w:t>
      </w:r>
      <w:r>
        <w:t xml:space="preserve">   the right stuff    </w:t>
      </w:r>
      <w:r>
        <w:t xml:space="preserve">   twisted    </w:t>
      </w:r>
      <w:r>
        <w:t xml:space="preserve">   Walhburg    </w:t>
      </w:r>
      <w:r>
        <w:t xml:space="preserve">   we own tonight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NKOTB</dc:title>
  <dcterms:created xsi:type="dcterms:W3CDTF">2021-10-11T13:22:44Z</dcterms:created>
  <dcterms:modified xsi:type="dcterms:W3CDTF">2021-10-11T13:22:44Z</dcterms:modified>
</cp:coreProperties>
</file>