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blink    </w:t>
      </w:r>
      <w:r>
        <w:t xml:space="preserve">   bonk    </w:t>
      </w:r>
      <w:r>
        <w:t xml:space="preserve">   chipmunk    </w:t>
      </w:r>
      <w:r>
        <w:t xml:space="preserve">   chunk    </w:t>
      </w:r>
      <w:r>
        <w:t xml:space="preserve">   clink    </w:t>
      </w:r>
      <w:r>
        <w:t xml:space="preserve">   donkey    </w:t>
      </w:r>
      <w:r>
        <w:t xml:space="preserve">   funky    </w:t>
      </w:r>
      <w:r>
        <w:t xml:space="preserve">   honk    </w:t>
      </w:r>
      <w:r>
        <w:t xml:space="preserve">   junk    </w:t>
      </w:r>
      <w:r>
        <w:t xml:space="preserve">   prank    </w:t>
      </w:r>
      <w:r>
        <w:t xml:space="preserve">   skunk    </w:t>
      </w:r>
      <w:r>
        <w:t xml:space="preserve">   stink    </w:t>
      </w:r>
      <w:r>
        <w:t xml:space="preserve">   tank    </w:t>
      </w:r>
      <w:r>
        <w:t xml:space="preserve">   thanks    </w:t>
      </w:r>
      <w:r>
        <w:t xml:space="preserve">   winking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 words</dc:title>
  <dcterms:created xsi:type="dcterms:W3CDTF">2021-10-11T13:24:40Z</dcterms:created>
  <dcterms:modified xsi:type="dcterms:W3CDTF">2021-10-11T13:24:40Z</dcterms:modified>
</cp:coreProperties>
</file>