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NLA1 Lesson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yellow, red and blue are the primary....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month brings Spring and lambs and sunshine (if it knows what's good for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in which new year's resolutions are meant 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cooking, baking and frying (and to threaten Disney princes with, in Rapunzel's 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our brain, sometimes aches, especially when people whine at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dreaded day of the week, according to pop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you're too lazy to take the stairs, you take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sleep in one, usually placed in 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month usually brings the start of the dreaded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it's not short,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month brings tiny lights and tinsel and Mariah Carey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it's not long, it's..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jewellery, in this case worn in the earlobe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top of the house. People are always climbing up them in films to be romantic and adventurous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17,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turn them on when it gets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better than a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tower, usually on a cliff, where they used to light fires to beckon incoming ships. Very popular in romance films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paint walls (and in the process, ourselves)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Tuesday comes market day, which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Sunday, is the best day of the week...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kids go to learn (or at least drive teachers up the wall)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 and gloomy part of the house, there's monsters down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liquid, such as wine, soda and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8,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12,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2,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Dutch like to eat with with 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NLA1 Lesson 4 </dc:title>
  <dcterms:created xsi:type="dcterms:W3CDTF">2021-10-11T13:24:04Z</dcterms:created>
  <dcterms:modified xsi:type="dcterms:W3CDTF">2021-10-11T13:24:04Z</dcterms:modified>
</cp:coreProperties>
</file>