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NL Place Names scramble</w:t>
      </w:r>
    </w:p>
    <w:p>
      <w:pPr>
        <w:pStyle w:val="Questions"/>
      </w:pPr>
      <w:r>
        <w:t xml:space="preserve">1. REOCNR KOBOR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.ST 'NSOJH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ERGNDA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SA'GLNE EOVC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IROHABACS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LABTET RUORBHA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DER ABY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RBAHURO EL COU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SSLEPLRI EVOC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DUM LEKA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 Place Names scramble</dc:title>
  <dcterms:created xsi:type="dcterms:W3CDTF">2021-10-11T13:23:57Z</dcterms:created>
  <dcterms:modified xsi:type="dcterms:W3CDTF">2021-10-11T13:23:57Z</dcterms:modified>
</cp:coreProperties>
</file>