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NM4241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Decision Making Models - Maximising Decision Making Abilities’ and ‘Enabling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Intellectual disability is a disability characterized by ___________ limitations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International Classification of _________________________, disability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Level of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 disability is the term used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Normalisation and social role valorization theorist _______ Wolfensberger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individuals are supported so that they may represent and speak up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Model of Care refers to treating people as medical cases that need to be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________________________ disability is the term used in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biopsychosocial model  adopts a _______ view of health and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________________________ disability is the term used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Model of disability emphasizes the way in which physical, social, and/or cultural environments disadvantage or exclude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Accomplishments of Human Service Providers (O’ Brien 1987) Choice, Community presence, Community participation, Contribution and ________ social roles.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autonomy is grounded in relations between persons where support, advocacy and enablement of autonomy capacities are seen as key elements of personal autonomy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Diagnostic and Statistical Manual of Mental Disorders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NM4241 Crossward</dc:title>
  <dcterms:created xsi:type="dcterms:W3CDTF">2021-10-11T13:24:08Z</dcterms:created>
  <dcterms:modified xsi:type="dcterms:W3CDTF">2021-10-11T13:24:08Z</dcterms:modified>
</cp:coreProperties>
</file>