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NMA 2019 BLACK MEDICAL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26</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_________ University College of Medicine is the oldest minority medical school is the U.S..</w:t>
            </w:r>
          </w:p>
          <w:p>
            <w:pPr>
              <w:keepLines/>
              <w:pStyle w:val="CluesTiny"/>
            </w:pPr>
            <w:r>
              <w:rPr>
                <w:b w:val="true"/>
                <w:bCs w:val="true"/>
              </w:rPr>
              <w:t xml:space="preserve">5. </w:t>
            </w:r>
            <w:r>
              <w:t xml:space="preserve">Sumner Alexander  _______ founded the first African American hospital in Indianapolis, Lincoln Hospital, where he served as chief surgeon until its closing in 1915.</w:t>
            </w:r>
          </w:p>
          <w:p>
            <w:pPr>
              <w:keepLines/>
              <w:pStyle w:val="CluesTiny"/>
            </w:pPr>
            <w:r>
              <w:rPr>
                <w:b w:val="true"/>
                <w:bCs w:val="true"/>
              </w:rPr>
              <w:t xml:space="preserve">6. </w:t>
            </w:r>
            <w:r>
              <w:t xml:space="preserve">Formed in 1884, the ______ ______ Society of Washington, DC is the oldest African American medical society in the US.</w:t>
            </w:r>
          </w:p>
          <w:p>
            <w:pPr>
              <w:keepLines/>
              <w:pStyle w:val="CluesTiny"/>
            </w:pPr>
            <w:r>
              <w:rPr>
                <w:b w:val="true"/>
                <w:bCs w:val="true"/>
              </w:rPr>
              <w:t xml:space="preserve">8. </w:t>
            </w:r>
            <w:r>
              <w:t xml:space="preserve">CV _______ was co-founder, with John Kenney, of the JNMA (1909) becoming its first Editor.</w:t>
            </w:r>
          </w:p>
          <w:p>
            <w:pPr>
              <w:keepLines/>
              <w:pStyle w:val="CluesTiny"/>
            </w:pPr>
            <w:r>
              <w:rPr>
                <w:b w:val="true"/>
                <w:bCs w:val="true"/>
              </w:rPr>
              <w:t xml:space="preserve">14. </w:t>
            </w:r>
            <w:r>
              <w:t xml:space="preserve">Jane Cook _______ is the first African American female oncologist who pioneered cancer research, surgery, and chemotherapy contributing to establishment of ASCO.</w:t>
            </w:r>
          </w:p>
          <w:p>
            <w:pPr>
              <w:keepLines/>
              <w:pStyle w:val="CluesTiny"/>
            </w:pPr>
            <w:r>
              <w:rPr>
                <w:b w:val="true"/>
                <w:bCs w:val="true"/>
              </w:rPr>
              <w:t xml:space="preserve">16. </w:t>
            </w:r>
            <w:r>
              <w:t xml:space="preserve">_______ Tompkins Wright 1891-1952 was the first African American surgeon and medical researcher on staff at a non-segregated hospital in NYC.</w:t>
            </w:r>
          </w:p>
          <w:p>
            <w:pPr>
              <w:keepLines/>
              <w:pStyle w:val="CluesTiny"/>
            </w:pPr>
            <w:r>
              <w:rPr>
                <w:b w:val="true"/>
                <w:bCs w:val="true"/>
              </w:rPr>
              <w:t xml:space="preserve">18. </w:t>
            </w:r>
            <w:r>
              <w:t xml:space="preserve">Jocelyn _______was the first African American and first woman to hold the post of Surgeon General of the US.</w:t>
            </w:r>
          </w:p>
          <w:p>
            <w:pPr>
              <w:keepLines/>
              <w:pStyle w:val="CluesTiny"/>
            </w:pPr>
            <w:r>
              <w:rPr>
                <w:b w:val="true"/>
                <w:bCs w:val="true"/>
              </w:rPr>
              <w:t xml:space="preserve">19. </w:t>
            </w:r>
            <w:r>
              <w:t xml:space="preserve">NMA was founded in what city?</w:t>
            </w:r>
          </w:p>
          <w:p>
            <w:pPr>
              <w:keepLines/>
              <w:pStyle w:val="CluesTiny"/>
            </w:pPr>
            <w:r>
              <w:rPr>
                <w:b w:val="true"/>
                <w:bCs w:val="true"/>
              </w:rPr>
              <w:t xml:space="preserve">20. </w:t>
            </w:r>
            <w:r>
              <w:t xml:space="preserve">Dorothy Lavinia _______ was the first African American female appointed to a general surgery residency in the racially segregated South.</w:t>
            </w:r>
          </w:p>
          <w:p>
            <w:pPr>
              <w:keepLines/>
              <w:pStyle w:val="CluesTiny"/>
            </w:pPr>
            <w:r>
              <w:rPr>
                <w:b w:val="true"/>
                <w:bCs w:val="true"/>
              </w:rPr>
              <w:t xml:space="preserve">22. </w:t>
            </w:r>
            <w:r>
              <w:t xml:space="preserve">The NMA was previously called the National Association of Colored Physicians,_______, and Pharmacists.</w:t>
            </w:r>
          </w:p>
          <w:p>
            <w:pPr>
              <w:keepLines/>
              <w:pStyle w:val="CluesTiny"/>
            </w:pPr>
            <w:r>
              <w:rPr>
                <w:b w:val="true"/>
                <w:bCs w:val="true"/>
              </w:rPr>
              <w:t xml:space="preserve">24. </w:t>
            </w:r>
            <w:r>
              <w:t xml:space="preserve">Levi _______, Jr. was a cardiac surgeon who, in 1980, performed the first implantation of an automatic defibrillator into a human heart.</w:t>
            </w:r>
          </w:p>
          <w:p>
            <w:pPr>
              <w:keepLines/>
              <w:pStyle w:val="CluesTiny"/>
            </w:pPr>
            <w:r>
              <w:rPr>
                <w:b w:val="true"/>
                <w:bCs w:val="true"/>
              </w:rPr>
              <w:t xml:space="preserve">25. </w:t>
            </w:r>
            <w:r>
              <w:t xml:space="preserve">Dr. Robert _______  is one of NMA’s founders and the first NMA President. </w:t>
            </w:r>
          </w:p>
          <w:p>
            <w:pPr>
              <w:keepLines/>
              <w:pStyle w:val="CluesTiny"/>
            </w:pPr>
            <w:r>
              <w:rPr>
                <w:b w:val="true"/>
                <w:bCs w:val="true"/>
              </w:rPr>
              <w:t xml:space="preserve">27. </w:t>
            </w:r>
            <w:r>
              <w:t xml:space="preserve">_______Augustus Hinton developed Hinton Test for diagnosing syphilis and published the first medical textbook by an African American.</w:t>
            </w:r>
          </w:p>
          <w:p>
            <w:pPr>
              <w:keepLines/>
              <w:pStyle w:val="CluesTiny"/>
            </w:pPr>
            <w:r>
              <w:rPr>
                <w:b w:val="true"/>
                <w:bCs w:val="true"/>
              </w:rPr>
              <w:t xml:space="preserve">29. </w:t>
            </w:r>
            <w:r>
              <w:t xml:space="preserve">Marilyn Hughes _______was the first African American Director of a public health bureau in the US DHHS/ HRSA Bureau of Primary Health Care.</w:t>
            </w:r>
          </w:p>
          <w:p>
            <w:pPr>
              <w:keepLines/>
              <w:pStyle w:val="CluesTiny"/>
            </w:pPr>
            <w:r>
              <w:rPr>
                <w:b w:val="true"/>
                <w:bCs w:val="true"/>
              </w:rPr>
              <w:t xml:space="preserve">30. </w:t>
            </w:r>
            <w:r>
              <w:t xml:space="preserve">James McCune _______ was the first African American to earn an MD and practice in the United States.</w:t>
            </w:r>
          </w:p>
        </w:tc>
        <w:tc>
          <w:p>
            <w:pPr>
              <w:pStyle w:val="CluesTiny"/>
            </w:pPr>
            <w:r>
              <w:rPr>
                <w:b w:val="true"/>
                <w:bCs w:val="true"/>
              </w:rPr>
              <w:t xml:space="preserve">Down</w:t>
            </w:r>
          </w:p>
          <w:p>
            <w:pPr>
              <w:keepLines/>
              <w:pStyle w:val="CluesTiny"/>
            </w:pPr>
            <w:r>
              <w:rPr>
                <w:b w:val="true"/>
                <w:bCs w:val="true"/>
              </w:rPr>
              <w:t xml:space="preserve">1. </w:t>
            </w:r>
            <w:r>
              <w:t xml:space="preserve">Lonnie _______ became the first African American President of the American Medical Association.</w:t>
            </w:r>
          </w:p>
          <w:p>
            <w:pPr>
              <w:keepLines/>
              <w:pStyle w:val="CluesTiny"/>
            </w:pPr>
            <w:r>
              <w:rPr>
                <w:b w:val="true"/>
                <w:bCs w:val="true"/>
              </w:rPr>
              <w:t xml:space="preserve">3. </w:t>
            </w:r>
            <w:r>
              <w:t xml:space="preserve">Daniel Hale _______founded Chicago’s Provident Hospital in 1891 and performed the first-ever successful heart surgery two years later.</w:t>
            </w:r>
          </w:p>
          <w:p>
            <w:pPr>
              <w:keepLines/>
              <w:pStyle w:val="CluesTiny"/>
            </w:pPr>
            <w:r>
              <w:rPr>
                <w:b w:val="true"/>
                <w:bCs w:val="true"/>
              </w:rPr>
              <w:t xml:space="preserve">4. </w:t>
            </w:r>
            <w:r>
              <w:t xml:space="preserve">Alexander _______ was surgeon to President Lincoln (1864) and became surgeon-in-chief at Freedman Hospital in Washington, DC. </w:t>
            </w:r>
          </w:p>
          <w:p>
            <w:pPr>
              <w:keepLines/>
              <w:pStyle w:val="CluesTiny"/>
            </w:pPr>
            <w:r>
              <w:rPr>
                <w:b w:val="true"/>
                <w:bCs w:val="true"/>
              </w:rPr>
              <w:t xml:space="preserve">7. </w:t>
            </w:r>
            <w:r>
              <w:t xml:space="preserve">Deborah ________-________ is a nationally known leader for public health awareness and violence prevention in youth.</w:t>
            </w:r>
          </w:p>
          <w:p>
            <w:pPr>
              <w:keepLines/>
              <w:pStyle w:val="CluesTiny"/>
            </w:pPr>
            <w:r>
              <w:rPr>
                <w:b w:val="true"/>
                <w:bCs w:val="true"/>
              </w:rPr>
              <w:t xml:space="preserve">9. </w:t>
            </w:r>
            <w:r>
              <w:t xml:space="preserve">Rebecca Lee _______ was the first African American female physician receiving her MD in 1864.</w:t>
            </w:r>
          </w:p>
          <w:p>
            <w:pPr>
              <w:keepLines/>
              <w:pStyle w:val="CluesTiny"/>
            </w:pPr>
            <w:r>
              <w:rPr>
                <w:b w:val="true"/>
                <w:bCs w:val="true"/>
              </w:rPr>
              <w:t xml:space="preserve">10. </w:t>
            </w:r>
            <w:r>
              <w:t xml:space="preserve">Daniel Hale _______ was surgeon and one of the founders of NMA. He founded Provident Hospital and Nursing Training School in Chicago (1891), and he performed the first open heart surgery (1893).</w:t>
            </w:r>
          </w:p>
          <w:p>
            <w:pPr>
              <w:keepLines/>
              <w:pStyle w:val="CluesTiny"/>
            </w:pPr>
            <w:r>
              <w:rPr>
                <w:b w:val="true"/>
                <w:bCs w:val="true"/>
              </w:rPr>
              <w:t xml:space="preserve">11. </w:t>
            </w:r>
            <w:r>
              <w:t xml:space="preserve">Moddie Daniel ______ was a chemist by training and a member of the small, elite, group of African American scientists who worked on the Manhattan Project.</w:t>
            </w:r>
          </w:p>
          <w:p>
            <w:pPr>
              <w:keepLines/>
              <w:pStyle w:val="CluesTiny"/>
            </w:pPr>
            <w:r>
              <w:rPr>
                <w:b w:val="true"/>
                <w:bCs w:val="true"/>
              </w:rPr>
              <w:t xml:space="preserve">12. </w:t>
            </w:r>
            <w:r>
              <w:t xml:space="preserve">Vivien T. _______ was an assistant to surgeon Alfred Blaylock who developed a procedure (Blalock-Thomas-Taussig shunt) to treat cyanosis cardiac syndrome (blue baby syndromes) in the 1940s.</w:t>
            </w:r>
          </w:p>
          <w:p>
            <w:pPr>
              <w:keepLines/>
              <w:pStyle w:val="CluesTiny"/>
            </w:pPr>
            <w:r>
              <w:rPr>
                <w:b w:val="true"/>
                <w:bCs w:val="true"/>
              </w:rPr>
              <w:t xml:space="preserve">13. </w:t>
            </w:r>
            <w:r>
              <w:t xml:space="preserve">Solomon Carter _______was the first black psychiatrist in the United States.</w:t>
            </w:r>
          </w:p>
          <w:p>
            <w:pPr>
              <w:keepLines/>
              <w:pStyle w:val="CluesTiny"/>
            </w:pPr>
            <w:r>
              <w:rPr>
                <w:b w:val="true"/>
                <w:bCs w:val="true"/>
              </w:rPr>
              <w:t xml:space="preserve">15. </w:t>
            </w:r>
            <w:r>
              <w:t xml:space="preserve">Raymond L. __________, SR helped establish Charles Drew Medical School and Martin Luther King, Jr. Hospital in South Los Angeles.</w:t>
            </w:r>
          </w:p>
          <w:p>
            <w:pPr>
              <w:keepLines/>
              <w:pStyle w:val="CluesTiny"/>
            </w:pPr>
            <w:r>
              <w:rPr>
                <w:b w:val="true"/>
                <w:bCs w:val="true"/>
              </w:rPr>
              <w:t xml:space="preserve">17. </w:t>
            </w:r>
            <w:r>
              <w:t xml:space="preserve">Frederick Douglass _______ was a prominent thoracic surgeon in Philadelphia, PA who made important contributions to the treatment of pulmonary tuberculosis.</w:t>
            </w:r>
          </w:p>
          <w:p>
            <w:pPr>
              <w:keepLines/>
              <w:pStyle w:val="CluesTiny"/>
            </w:pPr>
            <w:r>
              <w:rPr>
                <w:b w:val="true"/>
                <w:bCs w:val="true"/>
              </w:rPr>
              <w:t xml:space="preserve">21. </w:t>
            </w:r>
            <w:r>
              <w:t xml:space="preserve">LaSalle D. _________ Jr was a surgeon, oncologist, civic leader and the first African American President of the American Cancer Society.</w:t>
            </w:r>
          </w:p>
          <w:p>
            <w:pPr>
              <w:keepLines/>
              <w:pStyle w:val="CluesTiny"/>
            </w:pPr>
            <w:r>
              <w:rPr>
                <w:b w:val="true"/>
                <w:bCs w:val="true"/>
              </w:rPr>
              <w:t xml:space="preserve">23. </w:t>
            </w:r>
            <w:r>
              <w:t xml:space="preserve">_______ M. Walton, Jr. is the first NMA President to also hold the positions of Speaker of the House of Delegates, Chair of the Board of Trustees, and Interim Exec. Director.</w:t>
            </w:r>
          </w:p>
          <w:p>
            <w:pPr>
              <w:keepLines/>
              <w:pStyle w:val="CluesTiny"/>
            </w:pPr>
            <w:r>
              <w:rPr>
                <w:b w:val="true"/>
                <w:bCs w:val="true"/>
              </w:rPr>
              <w:t xml:space="preserve">26. </w:t>
            </w:r>
            <w:r>
              <w:t xml:space="preserve">Bernard Anthony ______ Jr. was the first African American male physician to walk in space. </w:t>
            </w:r>
          </w:p>
          <w:p>
            <w:pPr>
              <w:keepLines/>
              <w:pStyle w:val="CluesTiny"/>
            </w:pPr>
            <w:r>
              <w:rPr>
                <w:b w:val="true"/>
                <w:bCs w:val="true"/>
              </w:rPr>
              <w:t xml:space="preserve">28. </w:t>
            </w:r>
            <w:r>
              <w:t xml:space="preserve">Miles V. _______ is a founder of the NMA.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NMA 2019 BLACK MEDICAL CROSSWORD </dc:title>
  <dcterms:created xsi:type="dcterms:W3CDTF">2021-10-11T13:23:54Z</dcterms:created>
  <dcterms:modified xsi:type="dcterms:W3CDTF">2021-10-11T13:23:54Z</dcterms:modified>
</cp:coreProperties>
</file>